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0"/>
        <w:gridCol w:w="5268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Style w:val="cat-UserDefinedgrp-2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паспорт гражданина Российской Федерации серии </w:t>
      </w:r>
      <w:r>
        <w:rPr>
          <w:rStyle w:val="cat-UserDefinedgrp-2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подвергнутого административным наказаниям за однородные правонарушения,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кий автономный округ – 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Style w:val="cat-UserDefinedgrp-2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UserDefinedgrp-2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от </w:t>
      </w:r>
      <w:r>
        <w:rPr>
          <w:rStyle w:val="cat-UserDefinedgrp-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Style w:val="cat-UserDefinedgrp-26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признал. 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все заработанные деньги тратит на алкогольную продукцию.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гласив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6"/>
          <w:szCs w:val="26"/>
        </w:rPr>
        <w:t>Саглеева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UserDefinedgrp-8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7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МОМВД России «Ханты-Мансийский»;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 от </w:t>
      </w:r>
      <w:r>
        <w:rPr>
          <w:rStyle w:val="cat-UserDefinedgrp-8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7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Style w:val="cat-UserDefinedgrp-26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09.01.2025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1 (одни) сутки.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.02.2025.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может быть обжаловано и опротестовано в Ханты-Мансийский районный суд через мирового судью в течение 10 дней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7rplc-22">
    <w:name w:val="cat-UserDefined grp-7 rplc-22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8rplc-28">
    <w:name w:val="cat-UserDefined grp-8 rplc-28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7rplc-31">
    <w:name w:val="cat-UserDefined grp-7 rplc-31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8rplc-34">
    <w:name w:val="cat-UserDefined grp-8 rplc-34"/>
    <w:basedOn w:val="DefaultParagraphFont"/>
  </w:style>
  <w:style w:type="character" w:customStyle="1" w:styleId="cat-UserDefinedgrp-7rplc-35">
    <w:name w:val="cat-UserDefined grp-7 rplc-35"/>
    <w:basedOn w:val="DefaultParagraphFont"/>
  </w:style>
  <w:style w:type="character" w:customStyle="1" w:styleId="cat-UserDefinedgrp-26rplc-36">
    <w:name w:val="cat-UserDefined grp-26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